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(4/23)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and Roll Hall of Fame's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Japan's prime minister; recently stayed with Pres. Trump to discuss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 movie at the box office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Successful NBA head coach that lost his wife to illness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coffee shop chain was recently in the news as a result of two African American men being arrested for failing to leave the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Trump recently approved air raids on this Middle Eastern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Trump's attorney; his home was recently raided by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airline recently experienced a mid-air explosion that killed a passenger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Trump's Palm Beach, Florida,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ambassador to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was restored to nearly one million people in this American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elderly comedian is currently on trial for an alleged sexual assault incident from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starting the season as the worst team in the Major Leagues, the Cincinnati Reds recently fired this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former First Lady of the U.S. passed away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former director of the FBI that recently wrote a book; fired by Pres. Trump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(4/23)</dc:title>
  <dcterms:created xsi:type="dcterms:W3CDTF">2021-10-11T05:02:38Z</dcterms:created>
  <dcterms:modified xsi:type="dcterms:W3CDTF">2021-10-11T05:02:38Z</dcterms:modified>
</cp:coreProperties>
</file>