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(5/16)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Carolina Panthers football team is about to be purchased by what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"Superman" actress passed away earlier 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Billionaire art collector, Steve Wynn, recently had a $70 million dollar work of art by this painter damaged and is now unable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thought they bought a Tibetan Mastiff (dog) in China but returned home to find out the dog was actually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Melania Trump recently underwent a major surgery on what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 is renewing this TV show but firing its main character, Clayne Crawford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"Justify" won the 144th running of what famous American horse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former coach at Butler University (Indianapolis) is now the head coach of the Boston Celtics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CBS recently canceled this comedy, even after killing off the main female character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Recently, Israel celebrated the opening of the U.S. embassy in what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Meghan Markle's soon-to-be-husband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Marvel movie debuting this weekend features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trailer for the movie "Bohemian Rhapsody" debuted, about the life of what musical front-man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Meghan Markle's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(5/16)</dc:title>
  <dcterms:created xsi:type="dcterms:W3CDTF">2021-10-11T05:02:50Z</dcterms:created>
  <dcterms:modified xsi:type="dcterms:W3CDTF">2021-10-11T05:02:50Z</dcterms:modified>
</cp:coreProperties>
</file>