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ran against Neale Dougherty for the position of the PA House of Represenatives (178th District) and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term given to a person who is currently in office and is up for re-election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answer to the PA ballot question supported changing the Judicial retirement age from 70-75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 Shapiro is a democrat who is currently holds the position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republican is an incumbent who won the U.S Senate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is the President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Tommy Tomlinson was not up for re-election, so he stills holds his position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democratic incumbent is currently the PA Auditor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confused with his brother Mike, this republican is the current U.S House of Representative (8th Congressional District)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natural disaster resulted in 1,000's dead in Haiti, and 39 total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the current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U.S Secretary of State of State announced the U.S-Russia deal on Syrian ceasefire that was effective sundown 9/12/16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the democratic presidential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democrat won against Otto Voit for the position of the PA Treasurer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was appointed by the current President to replace Obama's nominee Merrick Garland on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the 45th and current President of the U.S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2021-10-11T05:02:23Z</dcterms:created>
  <dcterms:modified xsi:type="dcterms:W3CDTF">2021-10-11T05:02:23Z</dcterms:modified>
</cp:coreProperties>
</file>