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Dictator of North Korea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water in certain states that make the water dangerous 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National leader is Criticizing a Football for kneeling while the National Anthem plays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Hurricane Destroyed  Puerto Rico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Are we Currently in Conflict with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Major Country Are we Severely in Debt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is in charge of the United Country's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Health Care Act is Trump Trying to Shut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hurricane Destroyed Texas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Deportation Law Called That Trump is Getting rid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terms:created xsi:type="dcterms:W3CDTF">2021-10-11T05:02:32Z</dcterms:created>
  <dcterms:modified xsi:type="dcterms:W3CDTF">2021-10-11T05:02:32Z</dcterms:modified>
</cp:coreProperties>
</file>