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Current Events (8/20)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Former CIA Director that got his security clearance revoked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Actress that may have accidentally married fellow actor Keanu Reeves on a movie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lady in this occupation threw out a dazzling first pitch at a White Sox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Airplane that flies the President and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Fans of this diet learned last week that it may shorten your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College football powerhouse that is #1 in the preseason polls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pro golfer fired a rare 59 in one of the lowest rounds in professional golf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Multiple earthquakes hit Lombok Island in this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carrying out the probe into the Trump Administration's Russian 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actress, instrumental in the "#MeToo" movement, may have been an abuser herself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Events (8/20)</dc:title>
  <dcterms:created xsi:type="dcterms:W3CDTF">2021-10-11T05:02:55Z</dcterms:created>
  <dcterms:modified xsi:type="dcterms:W3CDTF">2021-10-11T05:02:55Z</dcterms:modified>
</cp:coreProperties>
</file>