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 (9/10)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university's football team ended a 31-game losing streak to the Florida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controversy followed this women's U.S. Open runner-up after the championship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lady won her first major tennis championship at this weekend's U.S.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launch of last week's controversial Nike ad campaign, this Louisiana town has banned the sale/purchase of all Nike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CBS forced to resign as a result of sexual misconduct allegations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fashion company, named after its founder, celebrated its 50th anniversary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lady was named the Arizona Cardinals' honorary captain at Sunday's NFL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hurricane is intensifying in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president of a major automobile company is believed to have smoked marijuana during a podcast taping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Hollywood star of the 70s and 80s died last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(9/10)</dc:title>
  <dcterms:created xsi:type="dcterms:W3CDTF">2021-10-11T05:03:04Z</dcterms:created>
  <dcterms:modified xsi:type="dcterms:W3CDTF">2021-10-11T05:03:04Z</dcterms:modified>
</cp:coreProperties>
</file>