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(9/16)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Turkish journalist, feared dead, has gone missing in this Middle Eastern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co-founder of Microsoft died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announced yesterday that this EUROPEAN country would help denuclearize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senator recently released her DNA results to prove that she had Native American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world's most famous soccer stars; recently accused of rape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Kanye West and his wife Kim Kardashian-West recently visited this African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100 of these animals were airlifted out of Florida animal shelters after the recent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pizza chain recently got in trouble, as one their pizzas allegedly burned a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hurricane ripped through the Florida Panhandle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U.S. secretary of state and former FBI director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(9/16)</dc:title>
  <dcterms:created xsi:type="dcterms:W3CDTF">2021-10-11T05:03:08Z</dcterms:created>
  <dcterms:modified xsi:type="dcterms:W3CDTF">2021-10-11T05:03:08Z</dcterms:modified>
</cp:coreProperties>
</file>