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Current Events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massy school has currently been in lockdown from what recent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covid19 infections are currently in Nz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old is the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most popular colour this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death which led to escalating protests occurred in which state?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recent 2 cases in Nz came from which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recent virus affecting many world wide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2nd highest country for Covid19 infections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bullets used in the "peaceful" protests were made from what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recent protest wanting to make lives equal _,_,_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Current Events Crossword</dc:title>
  <dcterms:created xsi:type="dcterms:W3CDTF">2021-10-11T05:03:43Z</dcterms:created>
  <dcterms:modified xsi:type="dcterms:W3CDTF">2021-10-11T05:03:43Z</dcterms:modified>
</cp:coreProperties>
</file>