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1 seed in the College Football Playoffs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that is Syria's close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threated by 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Attacker at Ohio State on Nov. 28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being greatly affected by the Zika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Program Greece has used to try and allow for economic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where traffic fatalities have gone up 48% supposedly due to the legalization of recreational marijuana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that voted to leave the European Union over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disorder babies can get from the Zika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President-elect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France is taking heavy criticism from other countries on this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College where students were hit with a car and stabbed on Nov.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astronaut and United States Senator that died on Dec. 8 at 95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about to pass a law that would allow driverless cars on the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Analysis tool used in Current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 facing extinction within the next twenty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west of India that continues to argue for the possession of Kashmir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that owns the Strait of Hormuz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was an attempted coup in this country over the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 Crossword Puzzle</dc:title>
  <dcterms:created xsi:type="dcterms:W3CDTF">2021-10-11T05:02:18Z</dcterms:created>
  <dcterms:modified xsi:type="dcterms:W3CDTF">2021-10-11T05:02:18Z</dcterms:modified>
</cp:coreProperties>
</file>