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Events: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 is ranked what number in the world for its total land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famous mausoleum and tourist attraction located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2010 India hosted which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 is officially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city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significant thing happened to India in 1947?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man famous for helping India during its national struggle?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national symbol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popular sport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highest mountain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city with the most population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season of heavy rain called that India experiences?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1947 India split into two parts. One was called the Islamic Republic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languages spoken in India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 has how many people living there? 1.2...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1947 and the first divide, a second divide happened. What was the name of the next Peoples' Republic that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 belongs to which continent?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Events: India</dc:title>
  <dcterms:created xsi:type="dcterms:W3CDTF">2021-10-11T05:02:49Z</dcterms:created>
  <dcterms:modified xsi:type="dcterms:W3CDTF">2021-10-11T05:02:49Z</dcterms:modified>
</cp:coreProperties>
</file>