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Sept.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jags    </w:t>
      </w:r>
      <w:r>
        <w:t xml:space="preserve">   homecoming    </w:t>
      </w:r>
      <w:r>
        <w:t xml:space="preserve">   Royals    </w:t>
      </w:r>
      <w:r>
        <w:t xml:space="preserve">   KU     </w:t>
      </w:r>
      <w:r>
        <w:t xml:space="preserve">   glow    </w:t>
      </w:r>
      <w:r>
        <w:t xml:space="preserve">   Duckboat     </w:t>
      </w:r>
      <w:r>
        <w:t xml:space="preserve">   Chiefs    </w:t>
      </w:r>
      <w:r>
        <w:t xml:space="preserve">   EmmyAwards     </w:t>
      </w:r>
      <w:r>
        <w:t xml:space="preserve">   Volkswagen     </w:t>
      </w:r>
      <w:r>
        <w:t xml:space="preserve">   Trump     </w:t>
      </w:r>
      <w:r>
        <w:t xml:space="preserve">   Hillary    </w:t>
      </w:r>
      <w:r>
        <w:t xml:space="preserve">   syria    </w:t>
      </w:r>
      <w:r>
        <w:t xml:space="preserve">   Hajj    </w:t>
      </w:r>
      <w:r>
        <w:t xml:space="preserve">    YomKippur    </w:t>
      </w:r>
      <w:r>
        <w:t xml:space="preserve">   YogiBera     </w:t>
      </w:r>
      <w:r>
        <w:t xml:space="preserve">   Lewandowski     </w:t>
      </w:r>
      <w:r>
        <w:t xml:space="preserve">   Highberger     </w:t>
      </w:r>
      <w:r>
        <w:t xml:space="preserve">   brookside     </w:t>
      </w:r>
      <w:r>
        <w:t xml:space="preserve">   plazaartfair     </w:t>
      </w:r>
      <w:r>
        <w:t xml:space="preserve">   TaylorSwift     </w:t>
      </w:r>
      <w:r>
        <w:t xml:space="preserve">   PlannedParenthood     </w:t>
      </w:r>
      <w:r>
        <w:t xml:space="preserve">   Spotlight     </w:t>
      </w:r>
      <w:r>
        <w:t xml:space="preserve">   CharlieRogers    </w:t>
      </w:r>
      <w:r>
        <w:t xml:space="preserve">   Grinter    </w:t>
      </w:r>
      <w:r>
        <w:t xml:space="preserve">   PopeFrancis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Sept. 25</dc:title>
  <dcterms:created xsi:type="dcterms:W3CDTF">2021-10-11T05:01:57Z</dcterms:created>
  <dcterms:modified xsi:type="dcterms:W3CDTF">2021-10-11T05:01:57Z</dcterms:modified>
</cp:coreProperties>
</file>