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Current Events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Online    </w:t>
      </w:r>
      <w:r>
        <w:t xml:space="preserve">   Conflict    </w:t>
      </w:r>
      <w:r>
        <w:t xml:space="preserve">   Relevance    </w:t>
      </w:r>
      <w:r>
        <w:t xml:space="preserve">   Timeliness    </w:t>
      </w:r>
      <w:r>
        <w:t xml:space="preserve">   Article    </w:t>
      </w:r>
      <w:r>
        <w:t xml:space="preserve">   Effect    </w:t>
      </w:r>
      <w:r>
        <w:t xml:space="preserve">   News    </w:t>
      </w:r>
      <w:r>
        <w:t xml:space="preserve">   Court    </w:t>
      </w:r>
      <w:r>
        <w:t xml:space="preserve">   Countries    </w:t>
      </w:r>
      <w:r>
        <w:t xml:space="preserve">   Event    </w:t>
      </w:r>
      <w:r>
        <w:t xml:space="preserve">   Nuclear    </w:t>
      </w:r>
      <w:r>
        <w:t xml:space="preserve">   Weather    </w:t>
      </w:r>
      <w:r>
        <w:t xml:space="preserve">   Hacking    </w:t>
      </w:r>
      <w:r>
        <w:t xml:space="preserve">   Disasters    </w:t>
      </w:r>
      <w:r>
        <w:t xml:space="preserve">   Donald Trump    </w:t>
      </w:r>
      <w:r>
        <w:t xml:space="preserve">   Bombing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Events Word Find</dc:title>
  <dcterms:created xsi:type="dcterms:W3CDTF">2021-10-11T05:03:04Z</dcterms:created>
  <dcterms:modified xsi:type="dcterms:W3CDTF">2021-10-11T05:03:04Z</dcterms:modified>
</cp:coreProperties>
</file>