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Hackers    </w:t>
      </w:r>
      <w:r>
        <w:t xml:space="preserve">   Russia    </w:t>
      </w:r>
      <w:r>
        <w:t xml:space="preserve">   Social Media    </w:t>
      </w:r>
      <w:r>
        <w:t xml:space="preserve">   Imports    </w:t>
      </w:r>
      <w:r>
        <w:t xml:space="preserve">   Tariff    </w:t>
      </w:r>
      <w:r>
        <w:t xml:space="preserve">   Opioids    </w:t>
      </w:r>
      <w:r>
        <w:t xml:space="preserve">   Andrew Gillum    </w:t>
      </w:r>
      <w:r>
        <w:t xml:space="preserve">   McCain    </w:t>
      </w:r>
      <w:r>
        <w:t xml:space="preserve">   Anthem    </w:t>
      </w:r>
      <w:r>
        <w:t xml:space="preserve">   Kneeling    </w:t>
      </w:r>
      <w:r>
        <w:t xml:space="preserve">   Iran    </w:t>
      </w:r>
      <w:r>
        <w:t xml:space="preserve">   Sanctions    </w:t>
      </w:r>
      <w:r>
        <w:t xml:space="preserve">   Flint    </w:t>
      </w:r>
      <w:r>
        <w:t xml:space="preserve">   Hawaii    </w:t>
      </w:r>
      <w:r>
        <w:t xml:space="preserve">   Global Warming    </w:t>
      </w:r>
      <w:r>
        <w:t xml:space="preserve">   Fraud    </w:t>
      </w:r>
      <w:r>
        <w:t xml:space="preserve">   Impeachment    </w:t>
      </w:r>
      <w:r>
        <w:t xml:space="preserve">   Gender    </w:t>
      </w:r>
      <w:r>
        <w:t xml:space="preserve">   Sexism    </w:t>
      </w:r>
      <w:r>
        <w:t xml:space="preserve">   Racism    </w:t>
      </w:r>
      <w:r>
        <w:t xml:space="preserve">   Fake News    </w:t>
      </w:r>
      <w:r>
        <w:t xml:space="preserve">   Presidency    </w:t>
      </w:r>
      <w:r>
        <w:t xml:space="preserve">   Immigration    </w:t>
      </w:r>
      <w:r>
        <w:t xml:space="preserve">   media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2021-10-11T05:03:01Z</dcterms:created>
  <dcterms:modified xsi:type="dcterms:W3CDTF">2021-10-11T05:03:01Z</dcterms:modified>
</cp:coreProperties>
</file>