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Election Day    </w:t>
      </w:r>
      <w:r>
        <w:t xml:space="preserve">   President Trump    </w:t>
      </w:r>
      <w:r>
        <w:t xml:space="preserve">   debate    </w:t>
      </w:r>
      <w:r>
        <w:t xml:space="preserve">   activists    </w:t>
      </w:r>
      <w:r>
        <w:t xml:space="preserve">   Marco Rubio    </w:t>
      </w:r>
      <w:r>
        <w:t xml:space="preserve">   bipartisanship    </w:t>
      </w:r>
      <w:r>
        <w:t xml:space="preserve">   tremendous corruption    </w:t>
      </w:r>
      <w:r>
        <w:t xml:space="preserve">   aftermath    </w:t>
      </w:r>
      <w:r>
        <w:t xml:space="preserve">   sandbags    </w:t>
      </w:r>
      <w:r>
        <w:t xml:space="preserve">   corruption    </w:t>
      </w:r>
      <w:r>
        <w:t xml:space="preserve">   Bill Nelson    </w:t>
      </w:r>
      <w:r>
        <w:t xml:space="preserve">   Andrew Gillum    </w:t>
      </w:r>
      <w:r>
        <w:t xml:space="preserve">   Rick Scott    </w:t>
      </w:r>
      <w:r>
        <w:t xml:space="preserve">   Republican    </w:t>
      </w:r>
      <w:r>
        <w:t xml:space="preserve">   hurricane    </w:t>
      </w:r>
      <w:r>
        <w:t xml:space="preserve">   negative ads    </w:t>
      </w:r>
      <w:r>
        <w:t xml:space="preserve">   candidates    </w:t>
      </w:r>
      <w:r>
        <w:t xml:space="preserve">   The Miami Herald    </w:t>
      </w:r>
      <w:r>
        <w:t xml:space="preserve">   governor    </w:t>
      </w:r>
      <w:r>
        <w:t xml:space="preserve">   Bob Graham    </w:t>
      </w:r>
      <w:r>
        <w:t xml:space="preserve">   politics    </w:t>
      </w:r>
      <w:r>
        <w:t xml:space="preserve">   untrustworthy    </w:t>
      </w:r>
      <w:r>
        <w:t xml:space="preserve">   panhandle    </w:t>
      </w:r>
      <w:r>
        <w:t xml:space="preserve">   Senate    </w:t>
      </w:r>
      <w:r>
        <w:t xml:space="preserve">   Hurricane Michael    </w:t>
      </w:r>
      <w:r>
        <w:t xml:space="preserve">   Florida    </w:t>
      </w:r>
      <w:r>
        <w:t xml:space="preserve">   two-party system    </w:t>
      </w:r>
      <w:r>
        <w:t xml:space="preserve">   midterm elections    </w:t>
      </w:r>
      <w:r>
        <w:t xml:space="preserve">   Democrat    </w:t>
      </w:r>
      <w:r>
        <w:t xml:space="preserve">   President Obama    </w:t>
      </w:r>
      <w:r>
        <w:t xml:space="preserve">   Chris Christie    </w:t>
      </w:r>
      <w:r>
        <w:t xml:space="preserve">   Superstorm Sandy    </w:t>
      </w:r>
      <w:r>
        <w:t xml:space="preserve">   New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terms:created xsi:type="dcterms:W3CDTF">2021-10-11T05:03:10Z</dcterms:created>
  <dcterms:modified xsi:type="dcterms:W3CDTF">2021-10-11T05:03:10Z</dcterms:modified>
</cp:coreProperties>
</file>