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Current Events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Violence    </w:t>
      </w:r>
      <w:r>
        <w:t xml:space="preserve">   Peace    </w:t>
      </w:r>
      <w:r>
        <w:t xml:space="preserve">   World    </w:t>
      </w:r>
      <w:r>
        <w:t xml:space="preserve">   Fun    </w:t>
      </w:r>
      <w:r>
        <w:t xml:space="preserve">   Music    </w:t>
      </w:r>
      <w:r>
        <w:t xml:space="preserve">   Movies    </w:t>
      </w:r>
      <w:r>
        <w:t xml:space="preserve">   Fortnite    </w:t>
      </w:r>
      <w:r>
        <w:t xml:space="preserve">   Spiritual growth    </w:t>
      </w:r>
      <w:r>
        <w:t xml:space="preserve">   Teachers    </w:t>
      </w:r>
      <w:r>
        <w:t xml:space="preserve">   Students    </w:t>
      </w:r>
      <w:r>
        <w:t xml:space="preserve">   Governor    </w:t>
      </w:r>
      <w:r>
        <w:t xml:space="preserve">   Bad things    </w:t>
      </w:r>
      <w:r>
        <w:t xml:space="preserve">   Good things    </w:t>
      </w:r>
      <w:r>
        <w:t xml:space="preserve">   Homeless    </w:t>
      </w:r>
      <w:r>
        <w:t xml:space="preserve">   Sick    </w:t>
      </w:r>
      <w:r>
        <w:t xml:space="preserve">   Mayor    </w:t>
      </w:r>
      <w:r>
        <w:t xml:space="preserve">   Alderman    </w:t>
      </w:r>
      <w:r>
        <w:t xml:space="preserve">   President    </w:t>
      </w:r>
      <w:r>
        <w:t xml:space="preserve">   Election Day    </w:t>
      </w:r>
      <w:r>
        <w:t xml:space="preserve">   Church    </w:t>
      </w:r>
      <w:r>
        <w:t xml:space="preserve">   School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Current Events</dc:title>
  <dcterms:created xsi:type="dcterms:W3CDTF">2021-10-11T05:03:19Z</dcterms:created>
  <dcterms:modified xsi:type="dcterms:W3CDTF">2021-10-11T05:03:19Z</dcterms:modified>
</cp:coreProperties>
</file>