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Current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Neil Gorsuch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Nancy Pelosi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Dept. of Defense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Tom Wolf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Dept. of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Robert Casey Jr &amp; Pat Toomey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 Senators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Blinkin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 Rep. Dist. 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Samuel Alito Jr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Speaker of the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Brett Kavanaugh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Pro Tempore of the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Democrat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Justice of Supreme Court, appointed by George W. Bush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Republican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 Justice, appointed by George H.W. Bush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Stephen Breyer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Associate Justice, appointed by Bill Clinton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Mike Kelly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Associate Justice, appointed by George W. Bush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Curt Sonney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Associate Justice, appointed by Obama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Huchinson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Associate Justice, appointed by Obama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Democrat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Associate Justice, appointed by Trump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Amy Coney Barrett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Associate Justice, appointed by Trump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Clarence Thomas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Associate Justice, appointed by Trump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Austin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 Governor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John Roberts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Senator Dist. 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Sonia Sotomayor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Senatot Dist. 49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Leahy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Dist. 4 Rep.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Biden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Erie County Executive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Elena Kagan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Biden party affiliation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Laughlin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Casey Jr. party affiliation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Harris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Toomey party affiliation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Brenton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Kelly party affiliation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Republican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Leaders</dc:title>
  <dcterms:created xsi:type="dcterms:W3CDTF">2022-01-19T03:35:10Z</dcterms:created>
  <dcterms:modified xsi:type="dcterms:W3CDTF">2022-01-19T03:35:10Z</dcterms:modified>
</cp:coreProperties>
</file>