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Hawkeye sucks    </w:t>
      </w:r>
      <w:r>
        <w:t xml:space="preserve">   Hulk    </w:t>
      </w:r>
      <w:r>
        <w:t xml:space="preserve">   Snap    </w:t>
      </w:r>
      <w:r>
        <w:t xml:space="preserve">   Unfair    </w:t>
      </w:r>
      <w:r>
        <w:t xml:space="preserve">   Sherri is thanos    </w:t>
      </w:r>
      <w:r>
        <w:t xml:space="preserve">   Scary sherri    </w:t>
      </w:r>
      <w:r>
        <w:t xml:space="preserve">   AVID    </w:t>
      </w:r>
      <w:r>
        <w:t xml:space="preserve">   Tik tok    </w:t>
      </w:r>
      <w:r>
        <w:t xml:space="preserve">   Iron Man    </w:t>
      </w:r>
      <w:r>
        <w:t xml:space="preserve">   AP tests    </w:t>
      </w:r>
      <w:r>
        <w:t xml:space="preserve">   Finals    </w:t>
      </w:r>
      <w:r>
        <w:t xml:space="preserve">   Judicial system    </w:t>
      </w:r>
      <w:r>
        <w:t xml:space="preserve">   probation    </w:t>
      </w:r>
      <w:r>
        <w:t xml:space="preserve">   Immigration    </w:t>
      </w:r>
      <w:r>
        <w:t xml:space="preserve">   Dont juul    </w:t>
      </w:r>
      <w:r>
        <w:t xml:space="preserve">   Spiderman    </w:t>
      </w:r>
      <w:r>
        <w:t xml:space="preserve">   Thanos    </w:t>
      </w:r>
      <w:r>
        <w:t xml:space="preserve">   Woah    </w:t>
      </w:r>
      <w:r>
        <w:t xml:space="preserve">   End Game    </w:t>
      </w:r>
      <w:r>
        <w:t xml:space="preserve">   Met Gala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</dc:title>
  <dcterms:created xsi:type="dcterms:W3CDTF">2021-10-11T05:03:31Z</dcterms:created>
  <dcterms:modified xsi:type="dcterms:W3CDTF">2021-10-11T05:03:31Z</dcterms:modified>
</cp:coreProperties>
</file>