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Current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Tenements    </w:t>
      </w:r>
      <w:r>
        <w:t xml:space="preserve">   NAACP    </w:t>
      </w:r>
      <w:r>
        <w:t xml:space="preserve">   CPI    </w:t>
      </w:r>
      <w:r>
        <w:t xml:space="preserve">   Temperance    </w:t>
      </w:r>
      <w:r>
        <w:t xml:space="preserve">   Prohibition    </w:t>
      </w:r>
      <w:r>
        <w:t xml:space="preserve">   World war one    </w:t>
      </w:r>
      <w:r>
        <w:t xml:space="preserve">   Imperialism    </w:t>
      </w:r>
      <w:r>
        <w:t xml:space="preserve">   Women's suffrage    </w:t>
      </w:r>
      <w:r>
        <w:t xml:space="preserve">   Child labor    </w:t>
      </w:r>
      <w:r>
        <w:t xml:space="preserve">   Civil rights    </w:t>
      </w:r>
      <w:r>
        <w:t xml:space="preserve">   Urban machines    </w:t>
      </w:r>
      <w:r>
        <w:t xml:space="preserve">   Immigration    </w:t>
      </w:r>
      <w:r>
        <w:t xml:space="preserve">   Urbanization    </w:t>
      </w:r>
      <w:r>
        <w:t xml:space="preserve">   Industrialization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issues</dc:title>
  <dcterms:created xsi:type="dcterms:W3CDTF">2021-10-11T05:02:46Z</dcterms:created>
  <dcterms:modified xsi:type="dcterms:W3CDTF">2021-10-11T05:02:46Z</dcterms:modified>
</cp:coreProperties>
</file>