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Currently in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that stabbed Caesar first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caesar die? (what happened to him)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Caesar's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 that gave a speech after Brutus did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Ruler of the gods, the Greeks call him Zeus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Brutus's wife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 that was just assassinated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Rome's favorite drinks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man who trains to fight against other men or animals in an arena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gladiators fight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people go to when they have questions about what will happen in their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Currently in Rome</dc:title>
  <dcterms:created xsi:type="dcterms:W3CDTF">2021-10-11T05:03:02Z</dcterms:created>
  <dcterms:modified xsi:type="dcterms:W3CDTF">2021-10-11T05:03:02Z</dcterms:modified>
</cp:coreProperties>
</file>