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Currents &amp; Climate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Global wind patterns, rotation of Earth, &amp; shape of ocean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western Pacific Ocean is warmer than 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Different elevations above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transfer of heat by a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flowing over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Causes moving air and water to turn left in the Southern Hemisphere and turn right in the Northern Hemisphere due to Earths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sunlight heats Earths surface, some of the heat radiates back into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Gases that absorb heat in the atmosphere.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of the air weighing down over a unit of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flowing deep below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transfer of energy by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having little rainfall because it is sheltered from prevailing rain-bearing winds by a range of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is transferred from molecule to molecule by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mixture of gases that surrounds the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the conditions of the atmosphere at a given time and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in western Pacific is cooler than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 Per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Currents &amp; Climate Vocab</dc:title>
  <dcterms:created xsi:type="dcterms:W3CDTF">2021-10-11T05:02:37Z</dcterms:created>
  <dcterms:modified xsi:type="dcterms:W3CDTF">2021-10-11T05:02:37Z</dcterms:modified>
</cp:coreProperties>
</file>