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Currents and Climates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atmosphere has different elevations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heat by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per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flowing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conditions of the the atmosphere at a given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the air weighing down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moving air and water to turn left in the southern hemisphere and right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Generally follows El Nino, the Pacific Ocean is cooler than normal, and trade winds are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gases that surrounds the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keep the Earth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global wind patterns, the rotation of the Earth, and the shape of the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Currents below the surface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 heat in the atmosphere including carbon dioxide and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is transferred from molecule to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rise up a mountain range the air cools and precipitation falls. On the other side the air is dry and it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western Pacific Ocean is warmer than usual and causes trade winds to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Currents and Climates Vocab</dc:title>
  <dcterms:created xsi:type="dcterms:W3CDTF">2021-10-11T05:02:39Z</dcterms:created>
  <dcterms:modified xsi:type="dcterms:W3CDTF">2021-10-11T05:02:39Z</dcterms:modified>
</cp:coreProperties>
</file>