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Curricular and Extracurricular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Animation    </w:t>
      </w:r>
      <w:r>
        <w:t xml:space="preserve">   Student government    </w:t>
      </w:r>
      <w:r>
        <w:t xml:space="preserve">   Volunteer work    </w:t>
      </w:r>
      <w:r>
        <w:t xml:space="preserve">   tutoring    </w:t>
      </w:r>
      <w:r>
        <w:t xml:space="preserve">   video production    </w:t>
      </w:r>
      <w:r>
        <w:t xml:space="preserve">   speech club    </w:t>
      </w:r>
      <w:r>
        <w:t xml:space="preserve">   yearbook    </w:t>
      </w:r>
      <w:r>
        <w:t xml:space="preserve">   engineering    </w:t>
      </w:r>
      <w:r>
        <w:t xml:space="preserve">   World language    </w:t>
      </w:r>
      <w:r>
        <w:t xml:space="preserve">   math    </w:t>
      </w:r>
      <w:r>
        <w:t xml:space="preserve">   chemistry    </w:t>
      </w:r>
      <w:r>
        <w:t xml:space="preserve">   art    </w:t>
      </w:r>
      <w:r>
        <w:t xml:space="preserve">   robotics    </w:t>
      </w:r>
      <w:r>
        <w:t xml:space="preserve">   Drama    </w:t>
      </w:r>
      <w:r>
        <w:t xml:space="preserve">   Gym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Curricular and Extracurricular</dc:title>
  <dcterms:created xsi:type="dcterms:W3CDTF">2021-10-11T05:04:03Z</dcterms:created>
  <dcterms:modified xsi:type="dcterms:W3CDTF">2021-10-11T05:04:03Z</dcterms:modified>
</cp:coreProperties>
</file>