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Curriculum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of success including specifications by which performance is evaluated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learn a behavior or knowledge and apply it across different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serves as the culminating demonstration of learning for the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Tyler's model is a ________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students, society, ___________ and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domain of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 up deliver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step of ADIE that activates the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instruction focuses on activities where the students are active and it is student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goal of this is the ability for transfer learnings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 will develop good hygiene habits would be an example of what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working document that illustrates exactly what is taking place in the classrooms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stage of 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to Guided questions and Metacognitive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analysis, design, implementation and evaluation are all examples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</dc:title>
  <dcterms:created xsi:type="dcterms:W3CDTF">2021-10-11T05:04:01Z</dcterms:created>
  <dcterms:modified xsi:type="dcterms:W3CDTF">2021-10-11T05:04:01Z</dcterms:modified>
</cp:coreProperties>
</file>