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Curriculum Vitae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Personaldetails    </w:t>
      </w:r>
      <w:r>
        <w:t xml:space="preserve">   Mobile    </w:t>
      </w:r>
      <w:r>
        <w:t xml:space="preserve">   Achievements    </w:t>
      </w:r>
      <w:r>
        <w:t xml:space="preserve">   Interests    </w:t>
      </w:r>
      <w:r>
        <w:t xml:space="preserve">   Hobbies    </w:t>
      </w:r>
      <w:r>
        <w:t xml:space="preserve">   Email    </w:t>
      </w:r>
      <w:r>
        <w:t xml:space="preserve">   Profile    </w:t>
      </w:r>
      <w:r>
        <w:t xml:space="preserve">   Skills    </w:t>
      </w:r>
      <w:r>
        <w:t xml:space="preserve">   Qualities    </w:t>
      </w:r>
      <w:r>
        <w:t xml:space="preserve">   Personal Statement    </w:t>
      </w:r>
      <w:r>
        <w:t xml:space="preserve">   Font    </w:t>
      </w:r>
      <w:r>
        <w:t xml:space="preserve">   Bold    </w:t>
      </w:r>
      <w:r>
        <w:t xml:space="preserve">   References    </w:t>
      </w:r>
      <w:r>
        <w:t xml:space="preserve">   Curriculum Vitae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terms:created xsi:type="dcterms:W3CDTF">2021-10-11T05:03:54Z</dcterms:created>
  <dcterms:modified xsi:type="dcterms:W3CDTF">2021-10-11T05:03:54Z</dcterms:modified>
</cp:coreProperties>
</file>