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Curryo's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point guard    </w:t>
      </w:r>
      <w:r>
        <w:t xml:space="preserve">   basketball    </w:t>
      </w:r>
      <w:r>
        <w:t xml:space="preserve">   cereal    </w:t>
      </w:r>
      <w:r>
        <w:t xml:space="preserve">   court    </w:t>
      </w:r>
      <w:r>
        <w:t xml:space="preserve">   curry    </w:t>
      </w:r>
      <w:r>
        <w:t xml:space="preserve">   marshmallow    </w:t>
      </w:r>
      <w:r>
        <w:t xml:space="preserve">   retro    </w:t>
      </w:r>
      <w:r>
        <w:t xml:space="preserve">   shoe    </w:t>
      </w:r>
      <w:r>
        <w:t xml:space="preserve">   three pointer    </w:t>
      </w:r>
      <w:r>
        <w:t xml:space="preserve">   under amour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Curryo's </dc:title>
  <dcterms:created xsi:type="dcterms:W3CDTF">2021-10-11T05:03:15Z</dcterms:created>
  <dcterms:modified xsi:type="dcterms:W3CDTF">2021-10-11T05:03:15Z</dcterms:modified>
</cp:coreProperties>
</file>