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Curry's Basketball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GOLDEN STATE    </w:t>
      </w:r>
      <w:r>
        <w:t xml:space="preserve">   JUMP    </w:t>
      </w:r>
      <w:r>
        <w:t xml:space="preserve">   DUNK    </w:t>
      </w:r>
      <w:r>
        <w:t xml:space="preserve">   NET    </w:t>
      </w:r>
      <w:r>
        <w:t xml:space="preserve">   COURT    </w:t>
      </w:r>
      <w:r>
        <w:t xml:space="preserve">   PASS    </w:t>
      </w:r>
      <w:r>
        <w:t xml:space="preserve">   SHOOT    </w:t>
      </w:r>
      <w:r>
        <w:t xml:space="preserve">   CURRY    </w:t>
      </w:r>
      <w:r>
        <w:t xml:space="preserve">   FOUL    </w:t>
      </w:r>
      <w:r>
        <w:t xml:space="preserve">   BASKET    </w:t>
      </w:r>
      <w:r>
        <w:t xml:space="preserve">   CENTER    </w:t>
      </w:r>
      <w:r>
        <w:t xml:space="preserve">   LAYUP    </w:t>
      </w:r>
      <w:r>
        <w:t xml:space="preserve">   DRIBBLE    </w:t>
      </w:r>
      <w:r>
        <w:t xml:space="preserve">   REBOUND    </w:t>
      </w:r>
      <w:r>
        <w:t xml:space="preserve">   BACKBOARD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Curry's Basketball Word Search </dc:title>
  <dcterms:created xsi:type="dcterms:W3CDTF">2021-10-11T05:03:24Z</dcterms:created>
  <dcterms:modified xsi:type="dcterms:W3CDTF">2021-10-11T05:03:24Z</dcterms:modified>
</cp:coreProperties>
</file>