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Curse of the Arctic Star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“C” of the ABCs?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the names of the newlyweds that were arrested for trying to sabotage the cruise?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Bess’ boyfriend’s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found floating in the pool on the cruise 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full name of Nancy’s friend George?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city did the cruise ship stop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the eight year old boy that does not want to be on the cruise?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city is Nancy Drew from?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was Nancy when she was pushed into the cold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“A” of the ABCs?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Nancy and her friends were playing mini golf what part of a moose hanging above fell and cut her forearm?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put in the pool water to make it look bloody?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room that Nancy and her friends are staying in on the cruise 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“B” of the ABCs?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works on the cruise ship and called Nancy to come investigate the threats they had received?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cruise ship that Nancy and her friends are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is the cruise ship going?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fell in the main theater on the cruise ship while most everyone was away from the cruise 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had his or her luggage taken and a threatening note placed inside when they all first arrived?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name of #10’s pet tarantula that was found on the dessert bar?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Curse of the Arctic Star</dc:title>
  <dcterms:created xsi:type="dcterms:W3CDTF">2021-10-11T05:03:20Z</dcterms:created>
  <dcterms:modified xsi:type="dcterms:W3CDTF">2021-10-11T05:03:20Z</dcterms:modified>
</cp:coreProperties>
</file>