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Cursed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albus    </w:t>
      </w:r>
      <w:r>
        <w:t xml:space="preserve">   delpie    </w:t>
      </w:r>
      <w:r>
        <w:t xml:space="preserve">   forbidden forest    </w:t>
      </w:r>
      <w:r>
        <w:t xml:space="preserve">   hogwarts    </w:t>
      </w:r>
      <w:r>
        <w:t xml:space="preserve">   magic    </w:t>
      </w:r>
      <w:r>
        <w:t xml:space="preserve">   malfoy    </w:t>
      </w:r>
      <w:r>
        <w:t xml:space="preserve">   potter    </w:t>
      </w:r>
      <w:r>
        <w:t xml:space="preserve">   scorpius    </w:t>
      </w:r>
      <w:r>
        <w:t xml:space="preserve">   timeturner    </w:t>
      </w:r>
      <w:r>
        <w:t xml:space="preserve">   wand    </w:t>
      </w:r>
      <w:r>
        <w:t xml:space="preserve">   witch    </w:t>
      </w:r>
      <w:r>
        <w:t xml:space="preserve">   wizard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Cursed Crossword</dc:title>
  <dcterms:created xsi:type="dcterms:W3CDTF">2021-10-11T05:03:06Z</dcterms:created>
  <dcterms:modified xsi:type="dcterms:W3CDTF">2021-10-11T05:03:06Z</dcterms:modified>
</cp:coreProperties>
</file>