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Cursed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Harry Potter    </w:t>
      </w:r>
      <w:r>
        <w:t xml:space="preserve">   Scorpius    </w:t>
      </w:r>
      <w:r>
        <w:t xml:space="preserve">   Candy    </w:t>
      </w:r>
      <w:r>
        <w:t xml:space="preserve">   Wands    </w:t>
      </w:r>
      <w:r>
        <w:t xml:space="preserve">   Time turner    </w:t>
      </w:r>
      <w:r>
        <w:t xml:space="preserve">   Ron Weasley    </w:t>
      </w:r>
      <w:r>
        <w:t xml:space="preserve">   Hermione    </w:t>
      </w:r>
      <w:r>
        <w:t xml:space="preserve">   Ginny Potter    </w:t>
      </w:r>
      <w:r>
        <w:t xml:space="preserve">   Delphi    </w:t>
      </w:r>
      <w:r>
        <w:t xml:space="preserve">   Cursed child    </w:t>
      </w:r>
      <w:r>
        <w:t xml:space="preserve">   Albus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Cursed Crunch</dc:title>
  <dcterms:created xsi:type="dcterms:W3CDTF">2021-10-11T05:02:51Z</dcterms:created>
  <dcterms:modified xsi:type="dcterms:W3CDTF">2021-10-11T05:02:51Z</dcterms:modified>
</cp:coreProperties>
</file>