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Cursed child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ALBUS    </w:t>
      </w:r>
      <w:r>
        <w:t xml:space="preserve">   AVADA KEDAVRA    </w:t>
      </w:r>
      <w:r>
        <w:t xml:space="preserve">   BUBBLE HEAD CHARM    </w:t>
      </w:r>
      <w:r>
        <w:t xml:space="preserve">   EXPELLIARMUS    </w:t>
      </w:r>
      <w:r>
        <w:t xml:space="preserve">   GILLYWEED    </w:t>
      </w:r>
      <w:r>
        <w:t xml:space="preserve">   GRINDYLOWS    </w:t>
      </w:r>
      <w:r>
        <w:t xml:space="preserve">   MARAUDERS MAP    </w:t>
      </w:r>
      <w:r>
        <w:t xml:space="preserve">   MINISTER OF MAGIC    </w:t>
      </w:r>
      <w:r>
        <w:t xml:space="preserve">   POLYJUICE    </w:t>
      </w:r>
      <w:r>
        <w:t xml:space="preserve">   PROPHECY    </w:t>
      </w:r>
      <w:r>
        <w:t xml:space="preserve">   REVIVE    </w:t>
      </w:r>
      <w:r>
        <w:t xml:space="preserve">   SCORPIOUS    </w:t>
      </w:r>
      <w:r>
        <w:t xml:space="preserve">   TIMETURNER    </w:t>
      </w:r>
      <w:r>
        <w:t xml:space="preserve">   VOLDEMORT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Cursed child </dc:title>
  <dcterms:created xsi:type="dcterms:W3CDTF">2021-10-11T05:03:42Z</dcterms:created>
  <dcterms:modified xsi:type="dcterms:W3CDTF">2021-10-11T05:03:42Z</dcterms:modified>
</cp:coreProperties>
</file>