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Curses And Divination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someone trying to predict the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Romans tended to see gods as possible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curse tablets have been found in Britain from the Roman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curse tablet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curse tablet also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enquirer may ask for the gods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wording on the tablet is usually very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Tablets were sometimes written _______ to increase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write a curse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might a curse be thrown?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wishing evil or injury to happen to someone else is a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Curses And Divination Cross Word</dc:title>
  <dcterms:created xsi:type="dcterms:W3CDTF">2021-10-11T05:03:10Z</dcterms:created>
  <dcterms:modified xsi:type="dcterms:W3CDTF">2021-10-11T05:03:10Z</dcterms:modified>
</cp:coreProperties>
</file>