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Curves Island</w:t>
      </w:r>
    </w:p>
    <w:p>
      <w:pPr>
        <w:pStyle w:val="Questions"/>
      </w:pPr>
      <w:r>
        <w:t xml:space="preserve">1. ULOEDB IOTIVSEP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TNTGSEHR RATINING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MUAZB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RORCEYEV BODRA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LDHUERSO RPSES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ULOQEBI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GEL PSRES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RWKUOTO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RTEYHDA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TNIPEOR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UTRFI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BEVEGAETL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CARYBTOEADRH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ARTEH RATE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THRCSTE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Curves Island</dc:title>
  <dcterms:created xsi:type="dcterms:W3CDTF">2021-10-11T05:03:03Z</dcterms:created>
  <dcterms:modified xsi:type="dcterms:W3CDTF">2021-10-11T05:03:03Z</dcterms:modified>
</cp:coreProperties>
</file>