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Cushing Center Brain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brain    </w:t>
      </w:r>
      <w:r>
        <w:t xml:space="preserve">   brainstem    </w:t>
      </w:r>
      <w:r>
        <w:t xml:space="preserve">   cerebellum    </w:t>
      </w:r>
      <w:r>
        <w:t xml:space="preserve">   cerebral cortex    </w:t>
      </w:r>
      <w:r>
        <w:t xml:space="preserve">   coronal cut    </w:t>
      </w:r>
      <w:r>
        <w:t xml:space="preserve">   corpus callosum    </w:t>
      </w:r>
      <w:r>
        <w:t xml:space="preserve">   Cushing    </w:t>
      </w:r>
      <w:r>
        <w:t xml:space="preserve">   Dendrites    </w:t>
      </w:r>
      <w:r>
        <w:t xml:space="preserve">   discovery drawers    </w:t>
      </w:r>
      <w:r>
        <w:t xml:space="preserve">   frontal lobe    </w:t>
      </w:r>
      <w:r>
        <w:t xml:space="preserve">   hippocampus    </w:t>
      </w:r>
      <w:r>
        <w:t xml:space="preserve">   hypothalamus    </w:t>
      </w:r>
      <w:r>
        <w:t xml:space="preserve">   medulla    </w:t>
      </w:r>
      <w:r>
        <w:t xml:space="preserve">   memory    </w:t>
      </w:r>
      <w:r>
        <w:t xml:space="preserve">   meninges    </w:t>
      </w:r>
      <w:r>
        <w:t xml:space="preserve">   neuroanatomy    </w:t>
      </w:r>
      <w:r>
        <w:t xml:space="preserve">   neurons    </w:t>
      </w:r>
      <w:r>
        <w:t xml:space="preserve">   occipital lobe    </w:t>
      </w:r>
      <w:r>
        <w:t xml:space="preserve">   pathology    </w:t>
      </w:r>
      <w:r>
        <w:t xml:space="preserve">   patients    </w:t>
      </w:r>
      <w:r>
        <w:t xml:space="preserve">   Pavlov    </w:t>
      </w:r>
      <w:r>
        <w:t xml:space="preserve">   Phineas Gage    </w:t>
      </w:r>
      <w:r>
        <w:t xml:space="preserve">   pituitary    </w:t>
      </w:r>
      <w:r>
        <w:t xml:space="preserve">   Posterior    </w:t>
      </w:r>
      <w:r>
        <w:t xml:space="preserve">   sagittal cut    </w:t>
      </w:r>
      <w:r>
        <w:t xml:space="preserve">   skull    </w:t>
      </w:r>
      <w:r>
        <w:t xml:space="preserve">   spinal cord    </w:t>
      </w:r>
      <w:r>
        <w:t xml:space="preserve">   thalamus    </w:t>
      </w:r>
      <w:r>
        <w:t xml:space="preserve">   Trigeminal    </w:t>
      </w:r>
      <w:r>
        <w:t xml:space="preserve">   tumor    </w:t>
      </w:r>
      <w:r>
        <w:t xml:space="preserve">   visual cortex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Cushing Center Brain Search </dc:title>
  <dcterms:created xsi:type="dcterms:W3CDTF">2021-10-11T05:03:49Z</dcterms:created>
  <dcterms:modified xsi:type="dcterms:W3CDTF">2021-10-11T05:03:49Z</dcterms:modified>
</cp:coreProperties>
</file>