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Custodial Sentencing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4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Re-offending, a tendency to relapse into a previous condition or mode of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suggested that prison is ‘brutal, demeaning and generally devastating’?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Alternative to custodial sentencing (9,7)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conducted a study concluding that 25% of women and 15% of men in prison reported signs indicative of psychosis? (6,6,5)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Aim of custodial sentencing whereby society enacts revenge for the crime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interaction with hardened criminals would result in an opportunity to learn the 'tricks of the trade' as opposed to rehabilitate (12,3,5)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Evaluation point that makes it difficult to make general conclusions that apply to every prisoner and every prison (10,11)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Alternative to custodial sentencing that allows family contact and employment can be maintained (11,7)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judicial sentence determined by a court, where the offender is punished by serving time in prison or in some other closed therapeutic and/or educational institution (9,10))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psychological effect of custodial sentencing that results in inmates becoming so accustomed to prison life that they are no longer able to function on the outside (20)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Custodial Sentencing Worksheet</dc:title>
  <dcterms:created xsi:type="dcterms:W3CDTF">2021-10-11T05:04:12Z</dcterms:created>
  <dcterms:modified xsi:type="dcterms:W3CDTF">2021-10-11T05:04:12Z</dcterms:modified>
</cp:coreProperties>
</file>