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which parent provides a physical home for the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division of custody of a child or children that is between the 2 separated or divorced parents.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: Parents (whether they are married or not) are obliged to financially support and provide proper care for their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legally or formally recognized union of a man and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out of court approved agreement reached between the parties and is then registered with the Family Court registry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care of a person or thing, generally under court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of orders made by a court about parenting arrangements for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has the legal authority to care for the personal and property interests of another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Amicable agreement about how their children will be cared for and supported after separation or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state of moving or being moved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legal dissolution of a marriage by a court or other competent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court has decided that a divorce should be granted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Statutes, court decisions, and provisions of the federal and state constitutions that relate to family relationships, rights, duties, and finances.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Divorce or custody action, permission granted by the court to a noncustodial parent to visit his or her child 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parent who has sole legal custody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court order whereby custody of a child is awarded to both parties.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Custody </dc:title>
  <dcterms:created xsi:type="dcterms:W3CDTF">2021-10-11T05:02:49Z</dcterms:created>
  <dcterms:modified xsi:type="dcterms:W3CDTF">2021-10-11T05:02:49Z</dcterms:modified>
</cp:coreProperties>
</file>