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Alien    </w:t>
      </w:r>
      <w:r>
        <w:t xml:space="preserve">   Budget    </w:t>
      </w:r>
      <w:r>
        <w:t xml:space="preserve">   Citizens    </w:t>
      </w:r>
      <w:r>
        <w:t xml:space="preserve">   Civics    </w:t>
      </w:r>
      <w:r>
        <w:t xml:space="preserve">   democracy    </w:t>
      </w:r>
      <w:r>
        <w:t xml:space="preserve">   Democracy    </w:t>
      </w:r>
      <w:r>
        <w:t xml:space="preserve">   Deport    </w:t>
      </w:r>
      <w:r>
        <w:t xml:space="preserve">   Dictatorship    </w:t>
      </w:r>
      <w:r>
        <w:t xml:space="preserve">   E Pluribus Unum    </w:t>
      </w:r>
      <w:r>
        <w:t xml:space="preserve">   Government    </w:t>
      </w:r>
      <w:r>
        <w:t xml:space="preserve">   immigrant    </w:t>
      </w:r>
      <w:r>
        <w:t xml:space="preserve">   Immigrant    </w:t>
      </w:r>
      <w:r>
        <w:t xml:space="preserve">   Migration    </w:t>
      </w:r>
      <w:r>
        <w:t xml:space="preserve">   Naturalization    </w:t>
      </w:r>
      <w:r>
        <w:t xml:space="preserve">   Patriotism    </w:t>
      </w:r>
      <w:r>
        <w:t xml:space="preserve">   Public policy    </w:t>
      </w:r>
      <w:r>
        <w:t xml:space="preserve">   Terrorism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</dc:title>
  <dcterms:created xsi:type="dcterms:W3CDTF">2021-10-11T05:02:46Z</dcterms:created>
  <dcterms:modified xsi:type="dcterms:W3CDTF">2021-10-11T05:02:46Z</dcterms:modified>
</cp:coreProperties>
</file>