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Custom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to light candles 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 Park CENTRAL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Seating for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Took time 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Nickname for 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Indian Play BOMBAY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Alternate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to buy groceries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Man that loves Donna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Live performance by piano player and singer HARRY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Questions about girl Trips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Bakery item to squeeze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Smartest Tuxedo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Restaurant that buzzes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ExLandlords Political affiliation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Vacation time in Florida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to work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Shop that closed  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Hot Cereal that sounds like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Handsome Chinese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Workout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Linny modeled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Favorite beach food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Pat's beauty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Star who refused autograph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Favorite Airline Snack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Favorite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Worst auto service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 Crossword Puzzle</dc:title>
  <dcterms:created xsi:type="dcterms:W3CDTF">2021-10-11T05:03:40Z</dcterms:created>
  <dcterms:modified xsi:type="dcterms:W3CDTF">2021-10-11T05:03:40Z</dcterms:modified>
</cp:coreProperties>
</file>