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Customary Marriages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Customary marriages are regulated in the same was as …………………. marriages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Customary marriage must be registered within ………………………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……………………. People forbid people to marry in the same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have one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…………………………. is regulated by Sec 8 of the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more than one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Marital system that applies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 parties must …………………………………  to be married in terms of customary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Bride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……………………………. Takes place between families prior to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Marriage is fully recognised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 4 of Act says marriage must be ……………………………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Customary Marriages</dc:title>
  <dcterms:created xsi:type="dcterms:W3CDTF">2021-10-11T05:03:31Z</dcterms:created>
  <dcterms:modified xsi:type="dcterms:W3CDTF">2021-10-11T05:03:31Z</dcterms:modified>
</cp:coreProperties>
</file>