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Customary Measurements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mathematical phrase that can contain ordinary numbers,variables and operators like add,subtract,multiply and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Substitution of a number for each variable in order to perform the arithmetic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numbers that multiply the variables or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Mathematical phrase involving only numbers and one or more operational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quantity that may change within the context of a mathematical problem or experiment; Letters x,y, and z are common generic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times a number can be multiplied by itself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common technique for remembering;Please Excuse My Dear Aunt Sally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product of a rational number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fixed value or a number on its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times a number can be used in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single number or variable,or numbers and variables multiplied together;they are separated by + or -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that is going to be raised to a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Customary Measurements</dc:title>
  <dcterms:created xsi:type="dcterms:W3CDTF">2021-10-11T05:02:53Z</dcterms:created>
  <dcterms:modified xsi:type="dcterms:W3CDTF">2021-10-11T05:02:53Z</dcterms:modified>
</cp:coreProperties>
</file>