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satisfaction    </w:t>
      </w:r>
      <w:r>
        <w:t xml:space="preserve">   availability    </w:t>
      </w:r>
      <w:r>
        <w:t xml:space="preserve">   price    </w:t>
      </w:r>
      <w:r>
        <w:t xml:space="preserve">   value    </w:t>
      </w:r>
      <w:r>
        <w:t xml:space="preserve">   confidence    </w:t>
      </w:r>
      <w:r>
        <w:t xml:space="preserve">   reputation    </w:t>
      </w:r>
      <w:r>
        <w:t xml:space="preserve">   rival    </w:t>
      </w:r>
      <w:r>
        <w:t xml:space="preserve">   letter    </w:t>
      </w:r>
      <w:r>
        <w:t xml:space="preserve">   email    </w:t>
      </w:r>
      <w:r>
        <w:t xml:space="preserve">   consistency    </w:t>
      </w:r>
      <w:r>
        <w:t xml:space="preserve">   first impression    </w:t>
      </w:r>
      <w:r>
        <w:t xml:space="preserve">   business    </w:t>
      </w:r>
      <w:r>
        <w:t xml:space="preserve">   essential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Care</dc:title>
  <dcterms:created xsi:type="dcterms:W3CDTF">2021-10-11T05:02:48Z</dcterms:created>
  <dcterms:modified xsi:type="dcterms:W3CDTF">2021-10-11T05:02:48Z</dcterms:modified>
</cp:coreProperties>
</file>