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Assistance or support for customers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complaining customer expects a ?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we are here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concerned about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customer expects if there has been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not sympathy but it shows we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Disregard a customer deliberately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meet our customers needs and expectations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customers more than one option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aim to get good customer service right ?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with your 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Exchange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to ask these to find 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Service is about how we ? our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we would like all our customers to feel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Care </dc:title>
  <dcterms:created xsi:type="dcterms:W3CDTF">2021-10-11T05:03:29Z</dcterms:created>
  <dcterms:modified xsi:type="dcterms:W3CDTF">2021-10-11T05:03:29Z</dcterms:modified>
</cp:coreProperties>
</file>