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Expierence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Acknowledge    </w:t>
      </w:r>
      <w:r>
        <w:t xml:space="preserve">   Affirm    </w:t>
      </w:r>
      <w:r>
        <w:t xml:space="preserve">   Appreciate    </w:t>
      </w:r>
      <w:r>
        <w:t xml:space="preserve">   Assure    </w:t>
      </w:r>
      <w:r>
        <w:t xml:space="preserve">   Congratulations    </w:t>
      </w:r>
      <w:r>
        <w:t xml:space="preserve">   Empathy    </w:t>
      </w:r>
      <w:r>
        <w:t xml:space="preserve">   Friendliness    </w:t>
      </w:r>
      <w:r>
        <w:t xml:space="preserve">   I am sorry to hear    </w:t>
      </w:r>
      <w:r>
        <w:t xml:space="preserve">   I understand    </w:t>
      </w:r>
      <w:r>
        <w:t xml:space="preserve">   I would be happy to    </w:t>
      </w:r>
      <w:r>
        <w:t xml:space="preserve">   Mobile App    </w:t>
      </w:r>
      <w:r>
        <w:t xml:space="preserve">   Positive    </w:t>
      </w:r>
      <w:r>
        <w:t xml:space="preserve">   Self Service    </w:t>
      </w:r>
      <w:r>
        <w:t xml:space="preserve">   Tone    </w:t>
      </w:r>
      <w:r>
        <w:t xml:space="preserve">   Uplifting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Expierence Crossword</dc:title>
  <dcterms:created xsi:type="dcterms:W3CDTF">2021-10-11T05:03:52Z</dcterms:created>
  <dcterms:modified xsi:type="dcterms:W3CDTF">2021-10-11T05:03:52Z</dcterms:modified>
</cp:coreProperties>
</file>