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Customer Hub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Enquires    </w:t>
      </w:r>
      <w:r>
        <w:t xml:space="preserve">   Post room    </w:t>
      </w:r>
      <w:r>
        <w:t xml:space="preserve">   Trustpilot    </w:t>
      </w:r>
      <w:r>
        <w:t xml:space="preserve">   Facebook    </w:t>
      </w:r>
      <w:r>
        <w:t xml:space="preserve">   Twitter    </w:t>
      </w:r>
      <w:r>
        <w:t xml:space="preserve">   Social Media    </w:t>
      </w:r>
      <w:r>
        <w:t xml:space="preserve">   Gas    </w:t>
      </w:r>
      <w:r>
        <w:t xml:space="preserve">   DLC    </w:t>
      </w:r>
      <w:r>
        <w:t xml:space="preserve">   Website    </w:t>
      </w:r>
      <w:r>
        <w:t xml:space="preserve">   Application    </w:t>
      </w:r>
      <w:r>
        <w:t xml:space="preserve">   Letter    </w:t>
      </w:r>
      <w:r>
        <w:t xml:space="preserve">   Customer    </w:t>
      </w:r>
      <w:r>
        <w:t xml:space="preserve">   Query    </w:t>
      </w:r>
      <w:r>
        <w:t xml:space="preserve">   Emails    </w:t>
      </w:r>
      <w:r>
        <w:t xml:space="preserve">   Cheques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Hub</dc:title>
  <dcterms:created xsi:type="dcterms:W3CDTF">2021-10-11T05:03:54Z</dcterms:created>
  <dcterms:modified xsi:type="dcterms:W3CDTF">2021-10-11T05:03:54Z</dcterms:modified>
</cp:coreProperties>
</file>