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Journey Map</w:t>
      </w:r>
    </w:p>
    <w:p>
      <w:pPr>
        <w:pStyle w:val="Questions"/>
      </w:pPr>
      <w:r>
        <w:t xml:space="preserve">1. RSEANEAWS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HASREC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NISCRDEO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CHEPARUS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TYLOAYL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SDGOO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ERISESCV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RMCOTSEU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EESND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TNSWA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OIETNSOM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IASHBT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Journey Map</dc:title>
  <dcterms:created xsi:type="dcterms:W3CDTF">2021-10-11T05:04:11Z</dcterms:created>
  <dcterms:modified xsi:type="dcterms:W3CDTF">2021-10-11T05:04:11Z</dcterms:modified>
</cp:coreProperties>
</file>