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Customer Relationships and Problem Solving</w:t>
      </w:r>
    </w:p>
    <w:p>
      <w:pPr>
        <w:pStyle w:val="Questions"/>
      </w:pPr>
      <w:r>
        <w:t xml:space="preserve">1. LFLLETMNUIF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EL-TOASGGTNI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HARES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LNHLGEEAC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LITSNE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PSAPTRINEHR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YHTAEHL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ACTAOVED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RLOE MDELO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YHTSNEO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EASLUV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HLAEDERISP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PEAEC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NNVOSEIAORTC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PSRGOSER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RPOUSPT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OTNIAIVMTO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ERGGNIEHHY-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REMDFOE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ECSUCSS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IOTSIVPE TUEADITT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ONAETYLSPRI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TAYLPATIDIBA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OCAIOLRTONBLA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NMCMITIOANCOU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AONETIPORCO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YTTCEVARII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HTAYMEP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ENIFLNCUE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OINIAONVTN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ANOEITTIGNO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AAONGRZINTOI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PLOBERM GOLSNIV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GSRHAIN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Relationships and Problem Solving</dc:title>
  <dcterms:created xsi:type="dcterms:W3CDTF">2021-10-11T05:02:55Z</dcterms:created>
  <dcterms:modified xsi:type="dcterms:W3CDTF">2021-10-11T05:02:55Z</dcterms:modified>
</cp:coreProperties>
</file>