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have to answer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a job you will pass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goes with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items are reduced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Within 30 seconds you need to do this to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customer would pay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....you have to get 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what you get for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person tells you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customer might pay with this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difficult customers you have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be this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Wheen speaking make this sort of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things you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from head office is this type of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might have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a job you will have to undergo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 one, get one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will get this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50% off is this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work with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data protection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Service1</dc:title>
  <dcterms:created xsi:type="dcterms:W3CDTF">2021-10-11T05:04:06Z</dcterms:created>
  <dcterms:modified xsi:type="dcterms:W3CDTF">2021-10-11T05:04:06Z</dcterms:modified>
</cp:coreProperties>
</file>