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process of exchanging messages between a sender and a receiver. They can contain information, ideas or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Letters, emails and memos are examples of what type of communication?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 are the avenues through which messages are delivered.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 a customer helps to make them feel comfortable, and build a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trying to get the customer to buy a good/service?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 Is the total of all enhancements offered to customers.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____________is important to the communication process and can be beneficial.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trying to give information about the product/service to the customer,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want to be an active __________ when communicating with customers, especially when dealing with complaints and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__________ communicator is often doing all three when speaking to a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like listening is an active mental process of receiving and understanding a message.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</dc:title>
  <dcterms:created xsi:type="dcterms:W3CDTF">2021-10-11T05:03:39Z</dcterms:created>
  <dcterms:modified xsi:type="dcterms:W3CDTF">2021-10-11T05:03:39Z</dcterms:modified>
</cp:coreProperties>
</file>