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Colleague    </w:t>
      </w:r>
      <w:r>
        <w:t xml:space="preserve">   Considerate    </w:t>
      </w:r>
      <w:r>
        <w:t xml:space="preserve">   E Referral Service    </w:t>
      </w:r>
      <w:r>
        <w:t xml:space="preserve">   E Searcher    </w:t>
      </w:r>
      <w:r>
        <w:t xml:space="preserve">   Email    </w:t>
      </w:r>
      <w:r>
        <w:t xml:space="preserve">   Friendly    </w:t>
      </w:r>
      <w:r>
        <w:t xml:space="preserve">   Helpful    </w:t>
      </w:r>
      <w:r>
        <w:t xml:space="preserve">   Letter    </w:t>
      </w:r>
      <w:r>
        <w:t xml:space="preserve">   Manner    </w:t>
      </w:r>
      <w:r>
        <w:t xml:space="preserve">   Oasis    </w:t>
      </w:r>
      <w:r>
        <w:t xml:space="preserve">   Patient    </w:t>
      </w:r>
      <w:r>
        <w:t xml:space="preserve">   Polite    </w:t>
      </w:r>
      <w:r>
        <w:t xml:space="preserve">   Team    </w:t>
      </w:r>
      <w:r>
        <w:t xml:space="preserve">   Telephone    </w:t>
      </w:r>
      <w:r>
        <w:t xml:space="preserve">   Tone of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2021-10-11T05:03:23Z</dcterms:created>
  <dcterms:modified xsi:type="dcterms:W3CDTF">2021-10-11T05:03:23Z</dcterms:modified>
</cp:coreProperties>
</file>