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Patience    </w:t>
      </w:r>
      <w:r>
        <w:t xml:space="preserve">   Caring    </w:t>
      </w:r>
      <w:r>
        <w:t xml:space="preserve">   Introduce    </w:t>
      </w:r>
      <w:r>
        <w:t xml:space="preserve">   Thank you    </w:t>
      </w:r>
      <w:r>
        <w:t xml:space="preserve">   Happy    </w:t>
      </w:r>
      <w:r>
        <w:t xml:space="preserve">   Customer    </w:t>
      </w:r>
      <w:r>
        <w:t xml:space="preserve">   Order    </w:t>
      </w:r>
      <w:r>
        <w:t xml:space="preserve">   Welcome    </w:t>
      </w:r>
      <w:r>
        <w:t xml:space="preserve">   Eye contact    </w:t>
      </w:r>
      <w:r>
        <w:t xml:space="preserve">   Hello    </w:t>
      </w:r>
      <w:r>
        <w:t xml:space="preserve">   Communicate    </w:t>
      </w:r>
      <w:r>
        <w:t xml:space="preserve">   Smile    </w:t>
      </w:r>
      <w:r>
        <w:t xml:space="preserve">   Greet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2021-10-11T05:03:33Z</dcterms:created>
  <dcterms:modified xsi:type="dcterms:W3CDTF">2021-10-11T05:03:33Z</dcterms:modified>
</cp:coreProperties>
</file>