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p>
      <w:pPr>
        <w:pStyle w:val="Questions"/>
      </w:pPr>
      <w:r>
        <w:t xml:space="preserve">1. LPEASE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HNAKT UYO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CMELWEO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OULNOTSIS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WSNRSAE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ROONUTSEIL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RUTSYCOE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ACECDMTOMAO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HIYSTPAILOT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TNECEPAI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2021-10-11T05:04:12Z</dcterms:created>
  <dcterms:modified xsi:type="dcterms:W3CDTF">2021-10-11T05:04:12Z</dcterms:modified>
</cp:coreProperties>
</file>